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吴勤堂,黄兰萍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吴勤堂,黄兰萍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9787307069220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讨论了企业管理原理及方法、企业制度、组织结构设计、战略管理、营销管理、技术管理、生产运作管理、TQM、作业现场管理、供应链管理等15个企业营运和管理必不可少的、最基本的理论、知识和技术。本教材体系完整、结构严谨、内容丰富、资料新颖。</w:t>
      </w:r>
    </w:p>
    <w:p/>
    <w:p>
      <w:r>
        <w:t>本书出售、求购地址：https://www.jiaokey.com/book/detail/12336790.html</w:t>
      </w:r>
    </w:p>
    <w:p>
      <w:r>
        <w:t>更多企业经济理论和方法图书推荐：https://www.jiaokey.com</w:t>
      </w:r>
    </w:p>
    <w:p>
      <w:r>
        <w:t>吴勤堂,黄兰萍 其他作品：https://www.jiaokey.com/tag/吴勤堂,黄兰萍.html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