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</w:t>
      </w:r>
    </w:p>
    <w:p>
      <w:r>
        <w:t>作者：朱炳祥著</w:t>
      </w:r>
    </w:p>
    <w:p>
      <w:r>
        <w:t>出版社：武汉：武汉大学出版社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社会人类学 评论地址：https://www.jiaokey.com/book/detail/12336775.html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