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彭代武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9787307070929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本书运用经济学、管理学理论，结合国际国内市场经济的实践，理论联系实际，对市场营销学的基本理论、基本策略和方法，进行了全面系统的论述，以案教学，适宜于大学本科及高职高专教学。</w:t>
      </w:r>
    </w:p>
    <w:p/>
    <w:p>
      <w:r>
        <w:t>本书出售、求购地址：https://www.jiaokey.com/book/detail/12336770.html</w:t>
      </w:r>
    </w:p>
    <w:p>
      <w:r>
        <w:t>更多商品流通与市场图书推荐：https://www.jiaokey.com</w:t>
      </w:r>
    </w:p>
    <w:p>
      <w:r>
        <w:t>彭代武 其他作品：https://www.jiaokey.com/tag/彭代武.html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