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书名：企业、城市与区域的演化与机制</w:t>
      </w:r>
    </w:p>
    <w:p>
      <w:r>
        <w:t>作者：胡晓玲编著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企业、城市与区域的演化与机制 评论地址：https://www.jiaokey.com/book/detail/12336762.html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