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书名：劳动力市场经济学原理与分析</w:t>
      </w:r>
    </w:p>
    <w:p>
      <w:r>
        <w:t>作者：郭正模著</w:t>
      </w:r>
    </w:p>
    <w:p>
      <w:r>
        <w:t>出版社：四川出版集团；四川人民出版社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劳动力市场经济学原理与分析 评论地址：https://www.jiaokey.com/book/detail/12336745.html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