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书名：广义测量平差</w:t>
      </w:r>
    </w:p>
    <w:p>
      <w:r>
        <w:t>作者：崔希璋，於宗俦，陶本藻等编著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广义测量平差 评论地址：https://www.jiaokey.com/book/detail/12336726.html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