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作者：赵喜林，李德宜，龚谊承主编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总页数：352</w:t>
      </w:r>
    </w:p>
    <w:p>
      <w:r>
        <w:t>更多请访问教客网: www.jiaokey.com</w:t>
      </w:r>
    </w:p>
    <w:p>
      <w:r>
        <w:t>应用数理统计 评论地址：https://www.jiaokey.com/book/detail/12336724.html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