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燃煤可吸入颗粒物的形成与排放</w:t>
      </w:r>
    </w:p>
    <w:p>
      <w:r>
        <w:rPr>
          <w:rFonts w:ascii="宋体" w:hAnsi="宋体" w:eastAsia="宋体"/>
          <w:sz w:val="24"/>
        </w:rPr>
        <w:t>徐明厚，于敦喜，刘小伟著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燃煤可吸入颗粒物的形成与排放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徐明厚，于敦喜，刘小伟著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本书出售、求购地址：https://www.jiaokey.com/book/detail/12336700.html</w:t>
      </w:r>
    </w:p>
    <w:p>
      <w:r>
        <w:t>更多相关图书推荐：https://www.jiaokey.com</w:t>
      </w:r>
    </w:p>
    <w:p>
      <w:r>
        <w:t>徐明厚，于敦喜，刘小伟著 其他作品：https://www.jiaokey.com/tag/徐明厚，于敦喜，刘小伟著.html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关键词搜索：https://www.jiaokey.com/tag/燃煤可吸入颗粒物的形成与排放.html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