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峡江地区考古学文化的互动与诸要素的适应性研究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峡江地区考古学文化的互动与诸要素的适应性研究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本书出售、求购地址：https://www.jiaokey.com/book/detail/12336696.html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关键词搜索：https://www.jiaokey.com/tag/峡江地区考古学文化的互动与诸要素的适应性研究.html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