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Fanuc系统数控铣/加工中心加工工艺与技能训练</w:t>
      </w:r>
    </w:p>
    <w:p>
      <w:r>
        <w:rPr>
          <w:rFonts w:ascii="宋体" w:hAnsi="宋体" w:eastAsia="宋体"/>
          <w:sz w:val="24"/>
        </w:rPr>
        <w:t>高恒星，孙仲峰主编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Fanuc系统数控铣/加工中心加工工艺与技能训练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高恒星，孙仲峰主编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本书出售、求购地址：https://www.jiaokey.com/book/detail/12336671.html</w:t>
      </w:r>
    </w:p>
    <w:p>
      <w:r>
        <w:t>更多相关图书推荐：https://www.jiaokey.com</w:t>
      </w:r>
    </w:p>
    <w:p>
      <w:r>
        <w:t>高恒星，孙仲峰主编 其他作品：https://www.jiaokey.com/tag/高恒星，孙仲峰主编.html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关键词搜索：https://www.jiaokey.com/tag/Fanuc系统数控铣/加工中心加工工艺与技能训练.html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