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书名：家庭厨艺1000例</w:t>
      </w:r>
    </w:p>
    <w:p>
      <w:r>
        <w:t>作者：赵石刚，孙艳婷，孙世全编著</w:t>
      </w:r>
    </w:p>
    <w:p>
      <w:r>
        <w:t>出版社：济南：黄河出版社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家庭厨艺1000例 评论地址：https://www.jiaokey.com/book/detail/12336665.html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