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书名：糖尿病诊疗调养一本通</w:t>
      </w:r>
    </w:p>
    <w:p>
      <w:r>
        <w:t>作者：张春斐主编</w:t>
      </w:r>
    </w:p>
    <w:p>
      <w:r>
        <w:t>出版社：北京：中国工人出版社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糖尿病诊疗调养一本通 评论地址：https://www.jiaokey.com/book/detail/12336664.html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