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书名：孕育宝典</w:t>
      </w:r>
    </w:p>
    <w:p>
      <w:r>
        <w:t>作者：《欢恩宝丛书》编委会编著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孕育宝典 评论地址：https://www.jiaokey.com/book/detail/12336661.html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