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书名：失眠调养100招</w:t>
      </w:r>
    </w:p>
    <w:p>
      <w:r>
        <w:t>作者：《图解健康100丛书》编委会编</w:t>
      </w:r>
    </w:p>
    <w:p>
      <w:r>
        <w:t>出版社：北京：中国工人出版社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失眠调养100招 评论地址：https://www.jiaokey.com/book/detail/12336658.html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