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皮克斯总动员  动画帝国全接触</w:t>
      </w:r>
    </w:p>
    <w:p>
      <w:r>
        <w:rPr>
          <w:rFonts w:ascii="宋体" w:hAnsi="宋体" w:eastAsia="宋体"/>
          <w:sz w:val="24"/>
        </w:rPr>
        <w:t>大卫·A·普莱斯著；吴怡娜等译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皮克斯总动员  动画帝国全接触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大卫·A·普莱斯著；吴怡娜等译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本书出售、求购地址：https://www.jiaokey.com/book/detail/12336598.html</w:t>
      </w:r>
    </w:p>
    <w:p>
      <w:r>
        <w:t>更多相关图书推荐：https://www.jiaokey.com</w:t>
      </w:r>
    </w:p>
    <w:p>
      <w:r>
        <w:t>大卫·A·普莱斯著；吴怡娜等译 其他作品：https://www.jiaokey.com/tag/大卫·A·普莱斯著；吴怡娜等译.html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关键词搜索：https://www.jiaokey.com/tag/皮克斯总动员  动画帝国全接触.html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