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革命元勋 千秋师表  纪念吴玉章诞辰130周年</w:t>
      </w:r>
    </w:p>
    <w:p>
      <w:r>
        <w:rPr>
          <w:rFonts w:ascii="宋体" w:hAnsi="宋体" w:eastAsia="宋体"/>
          <w:sz w:val="24"/>
        </w:rPr>
        <w:t>四川省吴玉章研究会编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革命元勋 千秋师表  纪念吴玉章诞辰130周年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四川省吴玉章研究会编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本书出售、求购地址：https://www.jiaokey.com/book/detail/12336595.html</w:t>
      </w:r>
    </w:p>
    <w:p>
      <w:r>
        <w:t>更多相关图书推荐：https://www.jiaokey.com</w:t>
      </w:r>
    </w:p>
    <w:p>
      <w:r>
        <w:t>四川省吴玉章研究会编 其他作品：https://www.jiaokey.com/tag/四川省吴玉章研究会编.html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关键词搜索：https://www.jiaokey.com/tag/革命元勋 千秋师表  纪念吴玉章诞辰130周年.html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