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书名：青春弥敦道  青春类动漫插画创作技法手札</w:t>
      </w:r>
    </w:p>
    <w:p>
      <w:r>
        <w:t>作者：罗婷，王毅，李益编著</w:t>
      </w:r>
    </w:p>
    <w:p>
      <w:r>
        <w:t>出版社：北京:中国铁道出版社,2009.09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青春弥敦道  青春类动漫插画创作技法手札 评论地址：https://www.jiaokey.com/book/detail/12336560.html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