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大地构造与中国区域地质简明教程</w:t>
      </w:r>
    </w:p>
    <w:p>
      <w:r>
        <w:rPr>
          <w:rFonts w:ascii="宋体" w:hAnsi="宋体" w:eastAsia="宋体"/>
          <w:sz w:val="24"/>
        </w:rPr>
        <w:t>冯明，梁慧社，蔺心全主编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大地构造与中国区域地质简明教程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冯明，梁慧社，蔺心全主编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本书出售、求购地址：https://www.jiaokey.com/book/detail/12336553.html</w:t>
      </w:r>
    </w:p>
    <w:p>
      <w:r>
        <w:t>更多相关图书推荐：https://www.jiaokey.com</w:t>
      </w:r>
    </w:p>
    <w:p>
      <w:r>
        <w:t>冯明，梁慧社，蔺心全主编 其他作品：https://www.jiaokey.com/tag/冯明，梁慧社，蔺心全主编.html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关键词搜索：https://www.jiaokey.com/tag/大地构造与中国区域地质简明教程.html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