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青藏高原现代生态地质环境遥感调查与演变研究</w:t>
      </w:r>
    </w:p>
    <w:p>
      <w:r>
        <w:rPr>
          <w:rFonts w:ascii="宋体" w:hAnsi="宋体" w:eastAsia="宋体"/>
          <w:sz w:val="24"/>
        </w:rPr>
        <w:t>方洪宾，赵福岳，张振德等著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青藏高原现代生态地质环境遥感调查与演变研究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方洪宾，赵福岳，张振德等著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本书出售、求购地址：https://www.jiaokey.com/book/detail/12336545.html</w:t>
      </w:r>
    </w:p>
    <w:p>
      <w:r>
        <w:t>更多相关图书推荐：https://www.jiaokey.com</w:t>
      </w:r>
    </w:p>
    <w:p>
      <w:r>
        <w:t>方洪宾，赵福岳，张振德等著 其他作品：https://www.jiaokey.com/tag/方洪宾，赵福岳，张振德等著.html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关键词搜索：https://www.jiaokey.com/tag/青藏高原现代生态地质环境遥感调查与演变研究.html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