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书名：机动车驾驶人学习材料  摩托车类</w:t>
      </w:r>
    </w:p>
    <w:p>
      <w:r>
        <w:t>作者：江西省道路交通安全协会编</w:t>
      </w:r>
    </w:p>
    <w:p>
      <w:r>
        <w:t>出版社：南昌：江西高校出版社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机动车驾驶人学习材料  摩托车类 评论地址：https://www.jiaokey.com/book/detail/12336539.html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