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书名：思想道德教育读本</w:t>
      </w:r>
    </w:p>
    <w:p>
      <w:r>
        <w:t>作者：曹春宜，刘华斌编著</w:t>
      </w:r>
    </w:p>
    <w:p>
      <w:r>
        <w:t>出版社：南昌：江西高校出版社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思想道德教育读本 评论地址：https://www.jiaokey.com/book/detail/12336537.html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