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Web开发速学宝典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Web开发速学宝典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本书出售、求购地址：https://www.jiaokey.com/book/detail/12336516.html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 Web开发速学宝典.html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