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矢量绘图案例教程  CorelDRAW X3&amp;Illustrator CS3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矢量绘图案例教程  CorelDRAW X3&amp;Illustrator CS3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本书出售、求购地址：https://www.jiaokey.com/book/detail/12336427.html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关键词搜索：https://www.jiaokey.com/tag/矢量绘图案例教程  CorelDRAW X3&amp;Illustrator CS3.html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