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方正飞腾创艺5.0实用教程</w:t>
      </w:r>
    </w:p>
    <w:p>
      <w:r>
        <w:rPr>
          <w:rFonts w:ascii="宋体" w:hAnsi="宋体" w:eastAsia="宋体"/>
          <w:sz w:val="24"/>
        </w:rPr>
        <w:t>吕金兰，申占龙，张新惠编著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方正飞腾创艺5.0实用教程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吕金兰，申占龙，张新惠编著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本书出售、求购地址：https://www.jiaokey.com/book/detail/12336408.html</w:t>
      </w:r>
    </w:p>
    <w:p>
      <w:r>
        <w:t>更多相关图书推荐：https://www.jiaokey.com</w:t>
      </w:r>
    </w:p>
    <w:p>
      <w:r>
        <w:t>吕金兰，申占龙，张新惠编著 其他作品：https://www.jiaokey.com/tag/吕金兰，申占龙，张新惠编著.html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关键词搜索：https://www.jiaokey.com/tag/方正飞腾创艺5.0实用教程.html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