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.NET软件设计新思维  像搭积木一样搭建软件</w:t>
      </w:r>
    </w:p>
    <w:p>
      <w:r>
        <w:rPr>
          <w:rFonts w:ascii="宋体" w:hAnsi="宋体" w:eastAsia="宋体"/>
          <w:sz w:val="24"/>
        </w:rPr>
        <w:t>陈俊先，高阳编著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.NET软件设计新思维  像搭积木一样搭建软件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陈俊先，高阳编著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本书出售、求购地址：https://www.jiaokey.com/book/detail/12336400.html</w:t>
      </w:r>
    </w:p>
    <w:p>
      <w:r>
        <w:t>更多相关图书推荐：https://www.jiaokey.com</w:t>
      </w:r>
    </w:p>
    <w:p>
      <w:r>
        <w:t>陈俊先，高阳编著 其他作品：https://www.jiaokey.com/tag/陈俊先，高阳编著.html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关键词搜索：https://www.jiaokey.com/tag/.NET软件设计新思维  像搭积木一样搭建软件.html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