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  应用软件辅助决策  第3版</w:t>
      </w:r>
    </w:p>
    <w:p>
      <w:r>
        <w:rPr>
          <w:rFonts w:ascii="宋体" w:hAnsi="宋体" w:eastAsia="宋体"/>
          <w:sz w:val="24"/>
        </w:rPr>
        <w:t>（美）莉萨·米勒；姜锦虎，王刊良等译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  应用软件辅助决策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（美）莉萨·米勒；姜锦虎，王刊良等译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本书出售、求购地址：https://www.jiaokey.com/book/detail/12336386.html</w:t>
      </w:r>
    </w:p>
    <w:p>
      <w:r>
        <w:t>更多相关图书推荐：https://www.jiaokey.com</w:t>
      </w:r>
    </w:p>
    <w:p>
      <w:r>
        <w:t>（美）莉萨·米勒；姜锦虎，王刊良等译 其他作品：https://www.jiaokey.com/tag/（美）莉萨·米勒；姜锦虎，王刊良等译.html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关键词搜索：https://www.jiaokey.com/tag/管理信息系统案例  应用软件辅助决策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