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书名：自由与文明</w:t>
      </w:r>
    </w:p>
    <w:p>
      <w:r>
        <w:t>作者：（英）马林诺夫斯基著；张帆译</w:t>
      </w:r>
    </w:p>
    <w:p>
      <w:r>
        <w:t>出版社：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自由与文明 评论地址：https://www.jiaokey.com/book/detail/12336358.html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