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图解刮痧拔罐  祛百病</w:t>
      </w:r>
    </w:p>
    <w:p>
      <w:r>
        <w:rPr>
          <w:rFonts w:ascii="宋体" w:hAnsi="宋体" w:eastAsia="宋体"/>
          <w:sz w:val="24"/>
        </w:rPr>
        <w:t>陈江华，杨克新编著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图解刮痧拔罐  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陈江华，杨克新编著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本书出售、求购地址：https://www.jiaokey.com/book/detail/12336343.html</w:t>
      </w:r>
    </w:p>
    <w:p>
      <w:r>
        <w:t>更多相关图书推荐：https://www.jiaokey.com</w:t>
      </w:r>
    </w:p>
    <w:p>
      <w:r>
        <w:t>陈江华，杨克新编著 其他作品：https://www.jiaokey.com/tag/陈江华，杨克新编著.html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关键词搜索：https://www.jiaokey.com/tag/图解刮痧拔罐  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