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书名：骨伤病百草良方</w:t>
      </w:r>
    </w:p>
    <w:p>
      <w:r>
        <w:t>作者：张建军，奚胜艳，钱丽丽主编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总页数：174</w:t>
      </w:r>
    </w:p>
    <w:p>
      <w:r>
        <w:t>更多请访问教客网: www.jiaokey.com</w:t>
      </w:r>
    </w:p>
    <w:p>
      <w:r>
        <w:t>骨伤病百草良方 评论地址：https://www.jiaokey.com/book/detail/12336333.html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