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书名：抗血栓药和溶血栓药临床应用</w:t>
      </w:r>
    </w:p>
    <w:p>
      <w:r>
        <w:t>作者：李家增，王鸿利等主编</w:t>
      </w:r>
    </w:p>
    <w:p>
      <w:r>
        <w:t>出版社：北京:科技文献出版社,2009.08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抗血栓药和溶血栓药临床应用 评论地址：https://www.jiaokey.com/book/detail/12336330.html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