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书名：你不知道的宠物故事</w:t>
      </w:r>
    </w:p>
    <w:p>
      <w:r>
        <w:t>作者：紫合，晨期编著</w:t>
      </w:r>
    </w:p>
    <w:p>
      <w:r>
        <w:t>出版社：北京：金盾出版社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你不知道的宠物故事 评论地址：https://www.jiaokey.com/book/detail/12336323.html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