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书名：身心合一  最经典的身心灵修行课</w:t>
      </w:r>
    </w:p>
    <w:p>
      <w:r>
        <w:t>作者：（美）拉尔夫·沃尔多·川恩著</w:t>
      </w:r>
    </w:p>
    <w:p>
      <w:r>
        <w:t>出版社：北京:中国言实出版社,2009.08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身心合一  最经典的身心灵修行课 评论地址：https://www.jiaokey.com/book/detail/12336303.html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