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好习惯决定好业绩  优秀员工要养成的50个好习惯</w:t>
      </w:r>
    </w:p>
    <w:p>
      <w:r>
        <w:rPr>
          <w:rFonts w:ascii="宋体" w:hAnsi="宋体" w:eastAsia="宋体"/>
          <w:sz w:val="24"/>
        </w:rPr>
        <w:t>高亚龙著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好习惯决定好业绩  优秀员工要养成的50个好习惯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本书出售、求购地址：https://www.jiaokey.com/book/detail/12336279.html</w:t>
      </w:r>
    </w:p>
    <w:p>
      <w:r>
        <w:t>更多相关图书推荐：https://www.jiaokey.com</w:t>
      </w:r>
    </w:p>
    <w:p>
      <w:r>
        <w:t>高亚龙著 其他作品：https://www.jiaokey.com/tag/高亚龙著.html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关键词搜索：https://www.jiaokey.com/tag/好习惯决定好业绩  优秀员工要养成的50个好习惯.html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