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宇宙的起源与归宿  听霍金讲万物之理</w:t>
      </w:r>
    </w:p>
    <w:p>
      <w:r>
        <w:rPr>
          <w:rFonts w:ascii="宋体" w:hAnsi="宋体" w:eastAsia="宋体"/>
          <w:sz w:val="24"/>
        </w:rPr>
        <w:t>（英国）斯蒂芬·霍金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宇宙的起源与归宿  听霍金讲万物之理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（英国）斯蒂芬·霍金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本书出售、求购地址：https://www.jiaokey.com/book/detail/12336175.html</w:t>
      </w:r>
    </w:p>
    <w:p>
      <w:r>
        <w:t>更多相关图书推荐：https://www.jiaokey.com</w:t>
      </w:r>
    </w:p>
    <w:p>
      <w:r>
        <w:t>（英国）斯蒂芬·霍金 其他作品：https://www.jiaokey.com/tag/（英国）斯蒂芬·霍金.html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关键词搜索：https://www.jiaokey.com/tag/宇宙的起源与归宿  听霍金讲万物之理.html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