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书名：妊娠分娩育养  安心孕产怎么吃1000例  全新版</w:t>
      </w:r>
    </w:p>
    <w:p>
      <w:r>
        <w:t>作者：中国早教网专家组主编</w:t>
      </w:r>
    </w:p>
    <w:p>
      <w:r>
        <w:t>出版社：云南出版集团公司</w:t>
      </w:r>
    </w:p>
    <w:p>
      <w:r>
        <w:t>出版日期：2009.08</w:t>
      </w:r>
    </w:p>
    <w:p>
      <w:r>
        <w:t>总页数：252</w:t>
      </w:r>
    </w:p>
    <w:p>
      <w:r>
        <w:t>更多请访问教客网: www.jiaokey.com</w:t>
      </w:r>
    </w:p>
    <w:p>
      <w:r>
        <w:t>妊娠分娩育养  安心孕产怎么吃1000例  全新版 评论地址：https://www.jiaokey.com/book/detail/12336173.html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