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第四世界  一种新时空的创造和探索</w:t>
      </w:r>
    </w:p>
    <w:p>
      <w:r>
        <w:rPr>
          <w:rFonts w:ascii="宋体" w:hAnsi="宋体" w:eastAsia="宋体"/>
          <w:sz w:val="24"/>
        </w:rPr>
        <w:t>张之沧，闾国年，刘晓艳编著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第四世界  一种新时空的创造和探索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张之沧，闾国年，刘晓艳编著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本书出售、求购地址：https://www.jiaokey.com/book/detail/12336131.html</w:t>
      </w:r>
    </w:p>
    <w:p>
      <w:r>
        <w:t>更多相关图书推荐：https://www.jiaokey.com</w:t>
      </w:r>
    </w:p>
    <w:p>
      <w:r>
        <w:t>张之沧，闾国年，刘晓艳编著 其他作品：https://www.jiaokey.com/tag/张之沧，闾国年，刘晓艳编著.html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关键词搜索：https://www.jiaokey.com/tag/第四世界  一种新时空的创造和探索.html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