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书名：大厨教做正宗川菜600例</w:t>
      </w:r>
    </w:p>
    <w:p>
      <w:r>
        <w:t>作者：《天天家常菜》编委会编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大厨教做正宗川菜600例 评论地址：https://www.jiaokey.com/book/detail/12336101.html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