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自然、建筑和外表  生态建筑设计</w:t>
      </w:r>
    </w:p>
    <w:p>
      <w:r>
        <w:rPr>
          <w:rFonts w:ascii="宋体" w:hAnsi="宋体" w:eastAsia="宋体"/>
          <w:sz w:val="24"/>
        </w:rPr>
        <w:t>海鲁尔/阿尔诺，建筑事务所编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自然、建筑和外表  生态建筑设计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海鲁尔/阿尔诺，建筑事务所编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本书出售、求购地址：https://www.jiaokey.com/book/detail/12336090.html</w:t>
      </w:r>
    </w:p>
    <w:p>
      <w:r>
        <w:t>更多相关图书推荐：https://www.jiaokey.com</w:t>
      </w:r>
    </w:p>
    <w:p>
      <w:r>
        <w:t>海鲁尔/阿尔诺，建筑事务所编 其他作品：https://www.jiaokey.com/tag/海鲁尔/阿尔诺，建筑事务所编.html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关键词搜索：https://www.jiaokey.com/tag/建筑设计-作品集-法国-现代.html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