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  那些光影飞华的魅惑</w:t>
      </w:r>
    </w:p>
    <w:p>
      <w:r>
        <w:rPr>
          <w:rFonts w:ascii="宋体" w:hAnsi="宋体" w:eastAsia="宋体"/>
          <w:sz w:val="24"/>
        </w:rPr>
        <w:t>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  那些光影飞华的魅惑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9787561347898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英语-汉语-对照读物-散文-作品集-世界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本书由我的美丽日记、我的健康我做主、时尚达人、勇闯天涯、摩登时代等篇目组成，让你在体位史上、逐赶潮流中，不知不觉提升英语能力。</w:t>
      </w:r>
    </w:p>
    <w:p/>
    <w:p>
      <w:r>
        <w:t>本书出售、求购地址：https://www.jiaokey.com/book/detail/12335993.html</w:t>
      </w:r>
    </w:p>
    <w:p>
      <w:r>
        <w:t>更多语文教学图书推荐：https://www.jiaokey.com</w:t>
      </w:r>
    </w:p>
    <w:p>
      <w:r>
        <w:t>章华 其他作品：https://www.jiaokey.com/tag/章华.html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关键词搜索：https://www.jiaokey.com/tag/英语-汉语-对照读物-散文-作品集-世界.html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