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书名：理所应当地生活</w:t>
      </w:r>
    </w:p>
    <w:p>
      <w:r>
        <w:t>作者：（英）安妮·佩森·考尔著</w:t>
      </w:r>
    </w:p>
    <w:p>
      <w:r>
        <w:t>出版社：沈阳:万卷出版公司,2009.08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理所应当地生活 评论地址：https://www.jiaokey.com/book/detail/12335992.html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