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建设工程技术与计量（土建工程部分）  2009</w:t>
      </w:r>
    </w:p>
    <w:p>
      <w:r>
        <w:rPr>
          <w:rFonts w:ascii="宋体" w:hAnsi="宋体" w:eastAsia="宋体"/>
          <w:sz w:val="24"/>
        </w:rPr>
        <w:t>紫金国际教育学院，造价工程师命题研究中心编写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建设工程技术与计量（土建工程部分）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紫金国际教育学院，造价工程师命题研究中心编写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土木工程-建筑造价管理-工程技术人员-资格考核-自学参考资料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本书出售、求购地址：https://www.jiaokey.com/book/detail/12335959.html</w:t>
      </w:r>
    </w:p>
    <w:p>
      <w:r>
        <w:t>更多相关图书推荐：https://www.jiaokey.com</w:t>
      </w:r>
    </w:p>
    <w:p>
      <w:r>
        <w:t>紫金国际教育学院，造价工程师命题研究中心编写 其他作品：https://www.jiaokey.com/tag/紫金国际教育学院，造价工程师命题研究中心编写.html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关键词搜索：https://www.jiaokey.com/tag/土木工程-建筑造价管理-工程技术人员-资格考核-自学参考资料.html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