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分享让你更快乐  异域游记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分享让你更快乐  异域游记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本书出售、求购地址：https://www.jiaokey.com/book/detail/12335938.html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关键词搜索：https://www.jiaokey.com/tag/分享让你更快乐  异域游记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