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67  乾隆枣阳县志  民国枣阳县志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67  乾隆枣阳县志  民国枣阳县志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本书出售、求购地址：https://www.jiaokey.com/book/detail/12335927.html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67  乾隆枣阳县志  民国枣阳县志.html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