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62  同治郧西县志  民国商漳县志  同治保康县志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62  同治郧西县志  民国商漳县志  同治保康县志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本书出售、求购地址：https://www.jiaokey.com/book/detail/12335922.html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62  同治郧西县志  民国商漳县志  同治保康县志.html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