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湖北府县志辑  58  光绪利川县志  同治郧阳志</w:t>
      </w:r>
    </w:p>
    <w:p>
      <w:r>
        <w:rPr>
          <w:rFonts w:ascii="宋体" w:hAnsi="宋体" w:eastAsia="宋体"/>
          <w:sz w:val="24"/>
        </w:rPr>
        <w:t>江苏古籍出版社编选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湖北府县志辑  58  光绪利川县志  同治郧阳志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江苏古籍出版社编选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本书出售、求购地址：https://www.jiaokey.com/book/detail/12335918.html</w:t>
      </w:r>
    </w:p>
    <w:p>
      <w:r>
        <w:t>更多相关图书推荐：https://www.jiaokey.com</w:t>
      </w:r>
    </w:p>
    <w:p>
      <w:r>
        <w:t>江苏古籍出版社编选 其他作品：https://www.jiaokey.com/tag/江苏古籍出版社编选.html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关键词搜索：https://www.jiaokey.com/tag/中国地方志集成  湖北府县志辑  58  光绪利川县志  同治郧阳志.html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