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56  同治建始县志  同治巴东县志  同治恩施县志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56  同治建始县志  同治巴东县志  同治恩施县志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本书出售、求购地址：https://www.jiaokey.com/book/detail/12335916.html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56  同治建始县志  同治巴东县志  同治恩施县志.html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