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湖北府县志辑  54  光绪兴山县志  光绪长乐县志  同治长阳县志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湖北府县志辑  54  光绪兴山县志  光绪长乐县志  同治长阳县志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本书出售、求购地址：https://www.jiaokey.com/book/detail/12335914.html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湖北府县志辑  54  光绪兴山县志  光绪长乐县志  同治长阳县志.html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