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53  同治枝江县志  同治宜都县志  光绪归州志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53  同治枝江县志  同治宜都县志  光绪归州志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53  同治枝江县志  同治宜都县志  光绪归州志.html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