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52  同治当阳县志  光绪当阳县补续志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52  同治当阳县志  光绪当阳县补续志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本书出售、求购地址：https://www.jiaokey.com/book/detail/12335912.html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52  同治当阳县志  光绪当阳县补续志.html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