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51  乾隆东湖县志  同治续修东湖县志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51  乾隆东湖县志  同治续修东湖县志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本书出售、求购地址：https://www.jiaokey.com/book/detail/12335911.html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51  乾隆东湖县志  同治续修东湖县志.html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